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Компанец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369139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671239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18810086230000910529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рапортом инспектора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Компанец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0412365400805002112520172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3468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D0EB-5A89-4A66-8998-BDFD22B3ED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